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05-0457/2104/2024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</w:t>
      </w:r>
      <w:r>
        <w:rPr>
          <w:rFonts w:ascii="Times New Roman" w:eastAsia="Times New Roman" w:hAnsi="Times New Roman" w:cs="Times New Roman"/>
        </w:rPr>
        <w:t>86MS0044-01-2024-001913-71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3 апреля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ХМАО-Югры </w:t>
      </w:r>
      <w:r>
        <w:rPr>
          <w:rFonts w:ascii="Times New Roman" w:eastAsia="Times New Roman" w:hAnsi="Times New Roman" w:cs="Times New Roman"/>
        </w:rPr>
        <w:t>Васильев В.С.,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привлекаемое лицо </w:t>
      </w:r>
      <w:r>
        <w:rPr>
          <w:rFonts w:ascii="Times New Roman" w:eastAsia="Times New Roman" w:hAnsi="Times New Roman" w:cs="Times New Roman"/>
        </w:rPr>
        <w:t>Кондратьев Сергей Владимирович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место рождения </w:t>
      </w:r>
      <w:r>
        <w:rPr>
          <w:rStyle w:val="cat-UserDefined-659550443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гражданина РФ, зарегистрированного и проживающего: </w:t>
      </w:r>
      <w:r>
        <w:rPr>
          <w:rStyle w:val="cat-UserDefined801263068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Кондратьев Сергей Владимирович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проживающий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-216684342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оплатил </w:t>
      </w:r>
      <w:r>
        <w:rPr>
          <w:rFonts w:ascii="Times New Roman" w:eastAsia="Times New Roman" w:hAnsi="Times New Roman" w:cs="Times New Roman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</w:t>
      </w: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05.12.2023 00:01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18810586230922080220 от 22.09.2023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</w:rPr>
        <w:t>05.12.2023 00:01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рассмотрение дела об административном правонарушении не явился, о месте и времени рассмотрения извещен надлежащим образом.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ходатайств об отложении рассмотрения дела об административном правонарушении не поступало.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18810886240920009834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18810586230922080220 от 22.09.2023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личность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</w:rPr>
        <w:t>Кондратьев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Кондратьева Сергея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</w:rPr>
        <w:t>в двукратном размере суммы неуплаченного административного штрафа, то есть в размере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1000,00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000, ИНН 8601073664, КПП 860101001 КБК 720 1 16 01203 01 9000 140, УИН </w:t>
      </w:r>
      <w:r>
        <w:rPr>
          <w:rFonts w:ascii="Times New Roman" w:eastAsia="Times New Roman" w:hAnsi="Times New Roman" w:cs="Times New Roman"/>
        </w:rPr>
        <w:t>0412365400445004572420146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4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В.С. Васильев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http://sr-nv-pkms1/xlp4/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UserDefined-659550443grp-29rplc-8">
    <w:name w:val="cat-UserDefined-659550443 grp-29 rplc-8"/>
    <w:basedOn w:val="DefaultParagraphFont"/>
  </w:style>
  <w:style w:type="character" w:customStyle="1" w:styleId="cat-UserDefined801263068grp-30rplc-10">
    <w:name w:val="cat-UserDefined801263068 grp-30 rplc-10"/>
    <w:basedOn w:val="DefaultParagraphFont"/>
  </w:style>
  <w:style w:type="character" w:customStyle="1" w:styleId="cat-UserDefined-216684342grp-31rplc-17">
    <w:name w:val="cat-UserDefined-216684342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